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书名：我在廊桥上等你  散文海外版  2013-2014精品集</w:t>
      </w:r>
    </w:p>
    <w:p>
      <w:r>
        <w:t>作者：散文海外版编辑部编</w:t>
      </w:r>
    </w:p>
    <w:p>
      <w:r>
        <w:t>出版社：天津:百花文艺出版社,2015.01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我在廊桥上等你  散文海外版  2013-2014精品集 评论地址：https://www.jiaokey.com/book/detail/13705061.html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