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书名：谁念西风独自凉  给仰望完美爱情的尘世男女</w:t>
      </w:r>
    </w:p>
    <w:p>
      <w:r>
        <w:t>作者：梅寒著</w:t>
      </w:r>
    </w:p>
    <w:p>
      <w:r>
        <w:t>出版社：太原:北岳文艺出版社,2015.01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谁念西风独自凉  给仰望完美爱情的尘世男女 评论地址：https://www.jiaokey.com/book/detail/13705120.html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