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管教孩子的艺术</w:t>
      </w:r>
    </w:p>
    <w:p>
      <w:r>
        <w:rPr>
          <w:rFonts w:ascii="宋体" w:hAnsi="宋体" w:eastAsia="宋体"/>
          <w:sz w:val="24"/>
        </w:rPr>
        <w:t>（日）多湖辉著；祝大鸣，闵曾瑜译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管教孩子的艺术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（日）多湖辉著；祝大鸣，闵曾瑜译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本书出售、求购地址：https://www.jiaokey.com/book/detail/13705124.html</w:t>
      </w:r>
    </w:p>
    <w:p>
      <w:r>
        <w:t>更多相关图书推荐：https://www.jiaokey.com</w:t>
      </w:r>
    </w:p>
    <w:p>
      <w:r>
        <w:t>（日）多湖辉著；祝大鸣，闵曾瑜译 其他作品：https://www.jiaokey.com/tag/（日）多湖辉著；祝大鸣，闵曾瑜译.html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关键词搜索：https://www.jiaokey.com/tag/管教孩子的艺术.html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