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15分钟！画出我的漫画角色  文艺篇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15分钟！画出我的漫画角色  文艺篇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本书出售、求购地址：https://www.jiaokey.com/book/detail/13705141.html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关键词搜索：https://www.jiaokey.com/tag/15分钟！画出我的漫画角色  文艺篇.html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