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书名：捏捏小的百病消  彩图版</w:t>
      </w:r>
    </w:p>
    <w:p>
      <w:r>
        <w:t>作者：周尔晋，周淳，职俊红著</w:t>
      </w:r>
    </w:p>
    <w:p>
      <w:r>
        <w:t>出版社：南宁：广西科学技术出版社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捏捏小的百病消  彩图版 评论地址：https://www.jiaokey.com/book/detail/13705154.html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