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曾国藩用兵谋略  看勇者如何带兵</w:t>
      </w:r>
    </w:p>
    <w:p>
      <w:r>
        <w:rPr>
          <w:rFonts w:ascii="宋体" w:hAnsi="宋体" w:eastAsia="宋体"/>
          <w:sz w:val="24"/>
        </w:rPr>
        <w:t>曾国藩著；刘小沙译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曾国藩用兵谋略  看勇者如何带兵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曾国藩著；刘小沙译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本书出售、求购地址：https://www.jiaokey.com/book/detail/13705157.html</w:t>
      </w:r>
    </w:p>
    <w:p>
      <w:r>
        <w:t>更多相关图书推荐：https://www.jiaokey.com</w:t>
      </w:r>
    </w:p>
    <w:p>
      <w:r>
        <w:t>曾国藩著；刘小沙译 其他作品：https://www.jiaokey.com/tag/曾国藩著；刘小沙译.html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关键词搜索：https://www.jiaokey.com/tag/曾国藩用兵谋略  看勇者如何带兵.html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