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尼康D7100单反摄影宝典  相机设置+拍摄技法+场景实战+后期处理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尼康D7100单反摄影宝典  相机设置+拍摄技法+场景实战+后期处理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本书出售、求购地址：https://www.jiaokey.com/book/detail/13705196.html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关键词搜索：https://www.jiaokey.com/tag/尼康D7100单反摄影宝典  相机设置+拍摄技法+场景实战+后期处理.html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