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妇产科学（中级）资格考试冲刺试卷  第3版</w:t>
      </w:r>
    </w:p>
    <w:p>
      <w:r>
        <w:rPr>
          <w:rFonts w:ascii="宋体" w:hAnsi="宋体" w:eastAsia="宋体"/>
          <w:sz w:val="24"/>
        </w:rPr>
        <w:t>卫生专业技术资格考试研究专家组编写；华昊，吴春虎，柯明辉等编委会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妇产科学（中级）资格考试冲刺试卷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卫生专业技术资格考试研究专家组编写；华昊，吴春虎，柯明辉等编委会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本书出售、求购地址：https://www.jiaokey.com/book/detail/13705203.html</w:t>
      </w:r>
    </w:p>
    <w:p>
      <w:r>
        <w:t>更多相关图书推荐：https://www.jiaokey.com</w:t>
      </w:r>
    </w:p>
    <w:p>
      <w:r>
        <w:t>卫生专业技术资格考试研究专家组编写；华昊，吴春虎，柯明辉等编委会 其他作品：https://www.jiaokey.com/tag/卫生专业技术资格考试研究专家组编写；华昊，吴春虎，柯明辉等编委会.html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关键词搜索：https://www.jiaokey.com/tag/妇产科学（中级）资格考试冲刺试卷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