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书名：淋巴抗衰革命</w:t>
      </w:r>
    </w:p>
    <w:p>
      <w:r>
        <w:t>作者：（日）木村友泉著；（日）佐藤青儿编审；连榅玉译</w:t>
      </w:r>
    </w:p>
    <w:p>
      <w:r>
        <w:t>出版社：南昌:江西科学技术出版社,2014.10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淋巴抗衰革命 评论地址：https://www.jiaokey.com/book/detail/13705243.html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