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临床执业医师资格考试采分点必背  2015  新大纲最新版</w:t>
      </w:r>
    </w:p>
    <w:p>
      <w:r>
        <w:rPr>
          <w:rFonts w:ascii="宋体" w:hAnsi="宋体" w:eastAsia="宋体"/>
          <w:sz w:val="24"/>
        </w:rPr>
        <w:t>李冬主编；郭庆忠，陈竹名副主编；周立娟，王晗，田婧等编者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临床执业医师资格考试采分点必背  2015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李冬主编；郭庆忠，陈竹名副主编；周立娟，王晗，田婧等编者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本书出售、求购地址：https://www.jiaokey.com/book/detail/13705256.html</w:t>
      </w:r>
    </w:p>
    <w:p>
      <w:r>
        <w:t>更多相关图书推荐：https://www.jiaokey.com</w:t>
      </w:r>
    </w:p>
    <w:p>
      <w:r>
        <w:t>李冬主编；郭庆忠，陈竹名副主编；周立娟，王晗，田婧等编者 其他作品：https://www.jiaokey.com/tag/李冬主编；郭庆忠，陈竹名副主编；周立娟，王晗，田婧等编者.html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关键词搜索：https://www.jiaokey.com/tag/临床执业医师资格考试采分点必背  2015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