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电子设备和产品装调维修工问答410例</w:t>
      </w:r>
    </w:p>
    <w:p>
      <w:r>
        <w:rPr>
          <w:rFonts w:ascii="宋体" w:hAnsi="宋体" w:eastAsia="宋体"/>
          <w:sz w:val="24"/>
        </w:rPr>
        <w:t>胡家富主编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电子设备和产品装调维修工问答410例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本书出售、求购地址：https://www.jiaokey.com/book/detail/13705288.html</w:t>
      </w:r>
    </w:p>
    <w:p>
      <w:r>
        <w:t>更多相关图书推荐：https://www.jiaokey.com</w:t>
      </w:r>
    </w:p>
    <w:p>
      <w:r>
        <w:t>胡家富主编 其他作品：https://www.jiaokey.com/tag/胡家富主编.html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关键词搜索：https://www.jiaokey.com/tag/电子设备和产品装调维修工问答410例.html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