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礼赢天下  中华与世界礼仪全览  少数民族礼仪</w:t>
      </w:r>
    </w:p>
    <w:p>
      <w:r>
        <w:rPr>
          <w:rFonts w:ascii="宋体" w:hAnsi="宋体" w:eastAsia="宋体"/>
          <w:sz w:val="24"/>
        </w:rPr>
        <w:t>舒静庐主编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礼赢天下  中华与世界礼仪全览  少数民族礼仪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舒静庐主编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本书出售、求购地址：https://www.jiaokey.com/book/detail/13705293.html</w:t>
      </w:r>
    </w:p>
    <w:p>
      <w:r>
        <w:t>更多相关图书推荐：https://www.jiaokey.com</w:t>
      </w:r>
    </w:p>
    <w:p>
      <w:r>
        <w:t>舒静庐主编 其他作品：https://www.jiaokey.com/tag/舒静庐主编.html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关键词搜索：https://www.jiaokey.com/tag/礼赢天下  中华与世界礼仪全览  少数民族礼仪.html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