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  新思维  领导干部科学思维能力提升十讲</w:t>
      </w:r>
    </w:p>
    <w:p>
      <w:r>
        <w:rPr>
          <w:rFonts w:ascii="宋体" w:hAnsi="宋体" w:eastAsia="宋体"/>
          <w:sz w:val="24"/>
        </w:rPr>
        <w:t>钟宪章，禹政敏编著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  新思维  领导干部科学思维能力提升十讲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钟宪章，禹政敏编著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本书出售、求购地址：https://www.jiaokey.com/book/detail/13705342.html</w:t>
      </w:r>
    </w:p>
    <w:p>
      <w:r>
        <w:t>更多相关图书推荐：https://www.jiaokey.com</w:t>
      </w:r>
    </w:p>
    <w:p>
      <w:r>
        <w:t>钟宪章，禹政敏编著 其他作品：https://www.jiaokey.com/tag/钟宪章，禹政敏编著.html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关键词搜索：https://www.jiaokey.com/tag/新常态  新思维  领导干部科学思维能力提升十讲.html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