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城中天籁  赵丽宏散文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城中天籁  赵丽宏散文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本书出售、求购地址：https://www.jiaokey.com/book/detail/13705376.html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关键词搜索：https://www.jiaokey.com/tag/城中天籁  赵丽宏散文.html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