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落地  90天组织再造、业绩增长的奥秘</w:t>
      </w:r>
    </w:p>
    <w:p>
      <w:r>
        <w:rPr>
          <w:rFonts w:ascii="宋体" w:hAnsi="宋体" w:eastAsia="宋体"/>
          <w:sz w:val="24"/>
        </w:rPr>
        <w:t>林欣然，钰坤著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落地  90天组织再造、业绩增长的奥秘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林欣然，钰坤著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本书出售、求购地址：https://www.jiaokey.com/book/detail/13705378.html</w:t>
      </w:r>
    </w:p>
    <w:p>
      <w:r>
        <w:t>更多相关图书推荐：https://www.jiaokey.com</w:t>
      </w:r>
    </w:p>
    <w:p>
      <w:r>
        <w:t>林欣然，钰坤著 其他作品：https://www.jiaokey.com/tag/林欣然，钰坤著.html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关键词搜索：https://www.jiaokey.com/tag/落地  90天组织再造、业绩增长的奥秘.html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