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书名：托尔斯泰与紫绒椅  一年阅读好时光</w:t>
      </w:r>
    </w:p>
    <w:p>
      <w:r>
        <w:t>作者：（美）妮娜·桑科维奇著；苏西译</w:t>
      </w:r>
    </w:p>
    <w:p>
      <w:r>
        <w:t>出版社：杭州:浙江大学出版社,2014.12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托尔斯泰与紫绒椅  一年阅读好时光 评论地址：https://www.jiaokey.com/book/detail/13705433.html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