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书名：忘却青春的伤  走向人生的下一站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出版日期：2015.02</w:t>
      </w:r>
    </w:p>
    <w:p>
      <w:r>
        <w:t>总页数：258</w:t>
      </w:r>
    </w:p>
    <w:p>
      <w:r>
        <w:t>更多请访问教客网: www.jiaokey.com</w:t>
      </w:r>
    </w:p>
    <w:p>
      <w:r>
        <w:t>忘却青春的伤  走向人生的下一站 评论地址：https://www.jiaokey.com/book/detail/13705447.html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