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书名：别告诉我你懂买房</w:t>
      </w:r>
    </w:p>
    <w:p>
      <w:r>
        <w:t>作者：光明顶著</w:t>
      </w:r>
    </w:p>
    <w:p>
      <w:r>
        <w:t>出版社：广州：广东经济出版社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别告诉我你懂买房 评论地址：https://www.jiaokey.com/book/detail/13705473.html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