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书名：约翰·多伊  英汉对照</w:t>
      </w:r>
    </w:p>
    <w:p>
      <w:r>
        <w:t>作者：（英）摩西著；秦怡，贺晓丽编译</w:t>
      </w:r>
    </w:p>
    <w:p>
      <w:r>
        <w:t>出版社：北京:北京语言大学出版社,2014.12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约翰·多伊  英汉对照 评论地址：https://www.jiaokey.com/book/detail/13705511.html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