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书名：公共管理英语阅读教程</w:t>
      </w:r>
    </w:p>
    <w:p>
      <w:r>
        <w:t>作者：卢长怀，孙丽霞主编；郭铁姝，李福超，宋金龙副主编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总页数：338</w:t>
      </w:r>
    </w:p>
    <w:p>
      <w:r>
        <w:t>更多请访问教客网: www.jiaokey.com</w:t>
      </w:r>
    </w:p>
    <w:p>
      <w:r>
        <w:t>公共管理英语阅读教程 评论地址：https://www.jiaokey.com/book/detail/13705709.html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