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书名：女性，战争与回忆  35位重庆妇女的抗战讲述</w:t>
      </w:r>
    </w:p>
    <w:p>
      <w:r>
        <w:t>作者：李丹柯著</w:t>
      </w:r>
    </w:p>
    <w:p>
      <w:r>
        <w:t>出版社：重庆：重庆出版社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女性，战争与回忆  35位重庆妇女的抗战讲述 评论地址：https://www.jiaokey.com/book/detail/13705724.html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