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书名：英语修辞格简明教程</w:t>
      </w:r>
    </w:p>
    <w:p>
      <w:r>
        <w:t>作者：石晶主编；冯建民，梁庆合副主编；李庆云，高彩慧，崔淑娟，王淑芳，石小红，郭天丽编</w:t>
      </w:r>
    </w:p>
    <w:p>
      <w:r>
        <w:t>出版社：沈阳:东北大学出版社,2015.01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英语修辞格简明教程 评论地址：https://www.jiaokey.com/book/detail/13705851.html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