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书名：分数阶及模糊系统的稳定性与控制</w:t>
      </w:r>
    </w:p>
    <w:p>
      <w:r>
        <w:t>作者：宋晓娜，付主木，李泽著</w:t>
      </w:r>
    </w:p>
    <w:p>
      <w:r>
        <w:t>出版社：北京：科学出版社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分数阶及模糊系统的稳定性与控制 评论地址：https://www.jiaokey.com/book/detail/13705971.html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