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淘金式巧攻双频阅读词汇  六级分册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淘金式巧攻双频阅读词汇  六级分册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本书出售、求购地址：https://www.jiaokey.com/book/detail/13706293.html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关键词搜索：https://www.jiaokey.com/tag/淘金式巧攻双频阅读词汇  六级分册.html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