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书名：高水平大学建设之路  中央财经大学建校65周年纪念</w:t>
      </w:r>
    </w:p>
    <w:p>
      <w:r>
        <w:t>作者：魏鹏举主编；李爱民，高见副主编</w:t>
      </w:r>
    </w:p>
    <w:p>
      <w:r>
        <w:t>出版社：北京：经济管理出版社</w:t>
      </w:r>
    </w:p>
    <w:p>
      <w:r>
        <w:t>出版日期：2014</w:t>
      </w:r>
    </w:p>
    <w:p>
      <w:r>
        <w:t>总页数：388</w:t>
      </w:r>
    </w:p>
    <w:p>
      <w:r>
        <w:t>更多请访问教客网: www.jiaokey.com</w:t>
      </w:r>
    </w:p>
    <w:p>
      <w:r>
        <w:t>高水平大学建设之路  中央财经大学建校65周年纪念 评论地址：https://www.jiaokey.com/book/detail/13706583.html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