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  去美国读大学本科</w:t>
      </w:r>
    </w:p>
    <w:p>
      <w:r>
        <w:t>作者：杨广慧编著</w:t>
      </w:r>
    </w:p>
    <w:p>
      <w:r>
        <w:t>出版社：上海:东华大学出版社,2015.03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选择  去美国读大学本科 评论地址：https://www.jiaokey.com/book/detail/13706901.html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