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书名：职场商务英语沟通</w:t>
      </w:r>
    </w:p>
    <w:p>
      <w:r>
        <w:t>作者：杜昌忠总主编；林丽华主编；常微，魏懿颖编委；LOUISROEMER，陈澍鸣审校</w:t>
      </w:r>
    </w:p>
    <w:p>
      <w:r>
        <w:t>出版社：上海：复旦大学出版社</w:t>
      </w:r>
    </w:p>
    <w:p>
      <w:r>
        <w:t>出版日期：2014.09</w:t>
      </w:r>
    </w:p>
    <w:p>
      <w:r>
        <w:t>总页数：236</w:t>
      </w:r>
    </w:p>
    <w:p>
      <w:r>
        <w:t>更多请访问教客网: www.jiaokey.com</w:t>
      </w:r>
    </w:p>
    <w:p>
      <w:r>
        <w:t>职场商务英语沟通 评论地址：https://www.jiaokey.com/book/detail/13707058.html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