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书名：终极英语单词12000  3  畅读英文报刊3000词</w:t>
      </w:r>
    </w:p>
    <w:p>
      <w:r>
        <w:t>作者：日商·ALC印刷股有限公司著</w:t>
      </w:r>
    </w:p>
    <w:p>
      <w:r>
        <w:t>出版社：西安:西安交通大学出版社,2015.02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终极英语单词12000  3  畅读英文报刊3000词 评论地址：https://www.jiaokey.com/book/detail/13707079.html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