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书名：常用四级词汇手册</w:t>
      </w:r>
    </w:p>
    <w:p>
      <w:r>
        <w:t>作者：王辉，赵家红，李世勇主编；闫焱，王江涛，曾万泉副主编；王欢，李璠，丁阿宁等参编</w:t>
      </w:r>
    </w:p>
    <w:p>
      <w:r>
        <w:t>出版社：</w:t>
      </w:r>
    </w:p>
    <w:p>
      <w:r>
        <w:t>出版日期：2015.01</w:t>
      </w:r>
    </w:p>
    <w:p>
      <w:r>
        <w:t>总页数：367</w:t>
      </w:r>
    </w:p>
    <w:p>
      <w:r>
        <w:t>更多请访问教客网: www.jiaokey.com</w:t>
      </w:r>
    </w:p>
    <w:p>
      <w:r>
        <w:t>常用四级词汇手册 评论地址：https://www.jiaokey.com/book/detail/13707120.html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