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书名：经贸英语口译实训教程</w:t>
      </w:r>
    </w:p>
    <w:p>
      <w:r>
        <w:t>作者：陈贞，曾元胜主编；方艾若，梁玉涓，李璐璐副主编；赵惠，肖高华，欧阳悦参编；黄焕雯，林瑞勤企业顾问</w:t>
      </w:r>
    </w:p>
    <w:p>
      <w:r>
        <w:t>出版社：北京：对外经济贸易大学出版社</w:t>
      </w:r>
    </w:p>
    <w:p>
      <w:r>
        <w:t>出版日期：2015.03</w:t>
      </w:r>
    </w:p>
    <w:p>
      <w:r>
        <w:t>总页数：283</w:t>
      </w:r>
    </w:p>
    <w:p>
      <w:r>
        <w:t>更多请访问教客网: www.jiaokey.com</w:t>
      </w:r>
    </w:p>
    <w:p>
      <w:r>
        <w:t>经贸英语口译实训教程 评论地址：https://www.jiaokey.com/book/detail/13707190.html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