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伊卡洛斯的陨落  科学与当代民主转型</w:t>
      </w:r>
    </w:p>
    <w:p>
      <w:r>
        <w:rPr>
          <w:rFonts w:ascii="宋体" w:hAnsi="宋体" w:eastAsia="宋体"/>
          <w:sz w:val="24"/>
        </w:rPr>
        <w:t>（以）亚伦·埃兹拉希（YARONEZRAHI）著；尚智丛，王慧斌，杨萌，任安波，杨光，赵渊杰，王鑫译；尚智丛校；方新，王春法主编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伊卡洛斯的陨落  科学与当代民主转型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（以）亚伦·埃兹拉希（YARONEZRAHI）著；尚智丛，王慧斌，杨萌，任安波，杨光，赵渊杰，王鑫译；尚智丛校；方新，王春法主编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本书出售、求购地址：https://www.jiaokey.com/book/detail/13707243.html</w:t>
      </w:r>
    </w:p>
    <w:p>
      <w:r>
        <w:t>更多相关图书推荐：https://www.jiaokey.com</w:t>
      </w:r>
    </w:p>
    <w:p>
      <w:r>
        <w:t>（以）亚伦·埃兹拉希（YARONEZRAHI）著；尚智丛，王慧斌，杨萌，任安波，杨光，赵渊杰，王鑫译；尚智丛校；方新，王春法主编 其他作品：https://www.jiaokey.com/tag/（以）亚伦·埃兹拉希（YARONEZRAHI）著；尚智丛，王慧斌，杨萌，任安波，杨光，赵渊杰，王鑫译；尚智丛校；方新，王春法主编.html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关键词搜索：https://www.jiaokey.com/tag/伊卡洛斯的陨落  科学与当代民主转型.html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