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书名：分布式光伏发电并网与运维管理</w:t>
      </w:r>
    </w:p>
    <w:p>
      <w:r>
        <w:t>作者：张中青主编</w:t>
      </w:r>
    </w:p>
    <w:p>
      <w:r>
        <w:t>出版社：北京：中国电力出版社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分布式光伏发电并网与运维管理 评论地址：https://www.jiaokey.com/book/detail/13707276.html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