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幼儿园小学校音乐集  第1卷</w:t>
      </w:r>
    </w:p>
    <w:p>
      <w:r>
        <w:rPr>
          <w:rFonts w:ascii="宋体" w:hAnsi="宋体" w:eastAsia="宋体"/>
          <w:sz w:val="24"/>
        </w:rPr>
        <w:t>曹徐瑾葆，俞子夷编；朱韵秋，陈邹磐校订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幼儿园小学校音乐集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曹徐瑾葆，俞子夷编；朱韵秋，陈邹磐校订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本书出售、求购地址：https://www.jiaokey.com/book/detail/13707656.html</w:t>
      </w:r>
    </w:p>
    <w:p>
      <w:r>
        <w:t>更多相关图书推荐：https://www.jiaokey.com</w:t>
      </w:r>
    </w:p>
    <w:p>
      <w:r>
        <w:t>曹徐瑾葆，俞子夷编；朱韵秋，陈邹磐校订 其他作品：https://www.jiaokey.com/tag/曹徐瑾葆，俞子夷编；朱韵秋，陈邹磐校订.html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关键词搜索：https://www.jiaokey.com/tag/幼儿园小学校音乐集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