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书名：远古的故事  六年级  社会科  第1册</w:t>
      </w:r>
    </w:p>
    <w:p>
      <w:r>
        <w:t>作者：石坤琳编；朱经农，沈百英主编</w:t>
      </w:r>
    </w:p>
    <w:p>
      <w:r>
        <w:t>出版社：北京：商务印书馆</w:t>
      </w:r>
    </w:p>
    <w:p>
      <w:r>
        <w:t>出版日期：1947</w:t>
      </w:r>
    </w:p>
    <w:p>
      <w:r>
        <w:t>总页数：38</w:t>
      </w:r>
    </w:p>
    <w:p>
      <w:r>
        <w:t>更多请访问教客网: www.jiaokey.com</w:t>
      </w:r>
    </w:p>
    <w:p>
      <w:r>
        <w:t>远古的故事  六年级  社会科  第1册 评论地址：https://www.jiaokey.com/book/detail/13707780.html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