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书名：怎么吃，宝宝才能聪明又健康</w:t>
      </w:r>
    </w:p>
    <w:p>
      <w:r>
        <w:t>作者：邹春蕾著</w:t>
      </w:r>
    </w:p>
    <w:p>
      <w:r>
        <w:t>出版社：北京:中国妇女出版社,2011.07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怎么吃，宝宝才能聪明又健康 评论地址：https://www.jiaokey.com/book/detail/13707801.html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