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书名：伸手知健康 手形定乾坤</w:t>
      </w:r>
    </w:p>
    <w:p>
      <w:r>
        <w:t>作者：宋天献，田向阳著</w:t>
      </w:r>
    </w:p>
    <w:p>
      <w:r>
        <w:t>出版社：北京:中国戏剧出版社,2011.02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伸手知健康 手形定乾坤 评论地址：https://www.jiaokey.com/book/detail/13707841.html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