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书名：泉州南音（曲）集</w:t>
      </w:r>
    </w:p>
    <w:p>
      <w:r>
        <w:t>作者：丁世彬，白志艺编校；王丹丹，白志艺简谱，五线谱校队</w:t>
      </w:r>
    </w:p>
    <w:p>
      <w:r>
        <w:t>出版社：厦门：厦门大学出版社</w:t>
      </w:r>
    </w:p>
    <w:p>
      <w:r>
        <w:t>出版日期：2006.12</w:t>
      </w:r>
    </w:p>
    <w:p>
      <w:r>
        <w:t>总页数：408</w:t>
      </w:r>
    </w:p>
    <w:p>
      <w:r>
        <w:t>更多请访问教客网: www.jiaokey.com</w:t>
      </w:r>
    </w:p>
    <w:p>
      <w:r>
        <w:t>泉州南音（曲）集 评论地址：https://www.jiaokey.com/book/detail/13707949.html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