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基于生态经济的产业结构优化研究</w:t>
      </w:r>
    </w:p>
    <w:p>
      <w:r>
        <w:rPr>
          <w:rFonts w:ascii="宋体" w:hAnsi="宋体" w:eastAsia="宋体"/>
          <w:sz w:val="24"/>
        </w:rPr>
        <w:t>贺丹，李文超著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基于生态经济的产业结构优化研究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贺丹，李文超著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本书出售、求购地址：https://www.jiaokey.com/book/detail/13708131.html</w:t>
      </w:r>
    </w:p>
    <w:p>
      <w:r>
        <w:t>更多相关图书推荐：https://www.jiaokey.com</w:t>
      </w:r>
    </w:p>
    <w:p>
      <w:r>
        <w:t>贺丹，李文超著 其他作品：https://www.jiaokey.com/tag/贺丹，李文超著.html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关键词搜索：https://www.jiaokey.com/tag/基于生态经济的产业结构优化研究.html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