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西方经济学（微观部分）案例集</w:t>
      </w:r>
    </w:p>
    <w:p>
      <w:r>
        <w:rPr>
          <w:rFonts w:ascii="宋体" w:hAnsi="宋体" w:eastAsia="宋体"/>
          <w:sz w:val="24"/>
        </w:rPr>
        <w:t>许小苍，张春勋主编；张文爱，陈海燕，陈利副主编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西方经济学（微观部分）案例集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许小苍，张春勋主编；张文爱，陈海燕，陈利副主编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本书出售、求购地址：https://www.jiaokey.com/book/detail/13708136.html</w:t>
      </w:r>
    </w:p>
    <w:p>
      <w:r>
        <w:t>更多相关图书推荐：https://www.jiaokey.com</w:t>
      </w:r>
    </w:p>
    <w:p>
      <w:r>
        <w:t>许小苍，张春勋主编；张文爱，陈海燕，陈利副主编 其他作品：https://www.jiaokey.com/tag/许小苍，张春勋主编；张文爱，陈海燕，陈利副主编.html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关键词搜索：https://www.jiaokey.com/tag/西方经济学（微观部分）案例集.html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