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一句话说出美国范儿  老美常用职场英语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一句话说出美国范儿  老美常用职场英语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本书出售、求购地址：https://www.jiaokey.com/book/detail/13708263.html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关键词搜索：https://www.jiaokey.com/tag/一句话说出美国范儿  老美常用职场英语.html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