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国族、乡土与性别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国族、乡土与性别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关键词搜索：https://www.jiaokey.com/tag/国族、乡土与性别.html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