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复杂样本的模型推断</w:t>
      </w:r>
    </w:p>
    <w:p>
      <w:r>
        <w:rPr>
          <w:rFonts w:ascii="宋体" w:hAnsi="宋体" w:eastAsia="宋体"/>
          <w:sz w:val="24"/>
        </w:rPr>
        <w:t>金勇进，巩红禹，贺本岚著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复杂样本的模型推断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金勇进，巩红禹，贺本岚著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本书出售、求购地址：https://www.jiaokey.com/book/detail/13708355.html</w:t>
      </w:r>
    </w:p>
    <w:p>
      <w:r>
        <w:t>更多相关图书推荐：https://www.jiaokey.com</w:t>
      </w:r>
    </w:p>
    <w:p>
      <w:r>
        <w:t>金勇进，巩红禹，贺本岚著 其他作品：https://www.jiaokey.com/tag/金勇进，巩红禹，贺本岚著.html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关键词搜索：https://www.jiaokey.com/tag/复杂样本的模型推断.html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