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书名：中国传统绘画史纲  画脉文心两征录</w:t>
      </w:r>
    </w:p>
    <w:p>
      <w:r>
        <w:t>作者：杜哲森著</w:t>
      </w:r>
    </w:p>
    <w:p>
      <w:r>
        <w:t>出版社：北京:人民美术出版社,2015.01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中国传统绘画史纲  画脉文心两征录 评论地址：https://www.jiaokey.com/book/detail/13708374.html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