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书名：听昆虫讲故事</w:t>
      </w:r>
    </w:p>
    <w:p>
      <w:r>
        <w:t>作者：（英）茱莉亚·布鲁斯文；（英）兰·杰克逊图；杨阳译</w:t>
      </w:r>
    </w:p>
    <w:p>
      <w:r>
        <w:t>出版社：广州：广州出版社</w:t>
      </w:r>
    </w:p>
    <w:p>
      <w:r>
        <w:t>出版日期：2013</w:t>
      </w:r>
    </w:p>
    <w:p>
      <w:r>
        <w:t>总页数：32</w:t>
      </w:r>
    </w:p>
    <w:p>
      <w:r>
        <w:t>更多请访问教客网: www.jiaokey.com</w:t>
      </w:r>
    </w:p>
    <w:p>
      <w:r>
        <w:t>听昆虫讲故事 评论地址：https://www.jiaokey.com/book/detail/13708442.html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