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书名：听恐龙讲故事</w:t>
      </w:r>
    </w:p>
    <w:p>
      <w:r>
        <w:t>作者：（英）茱莉亚·布鲁斯文；（英）彼得·大卫·斯科特图；王艳娟译</w:t>
      </w:r>
    </w:p>
    <w:p>
      <w:r>
        <w:t>出版社：广州：广州出版社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听恐龙讲故事 评论地址：https://www.jiaokey.com/book/detail/13708443.html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