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丁丁与丛林战士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丁丁与丛林战士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本书出售、求购地址：https://www.jiaokey.com/book/detail/13708445.html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