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1  不老泉  麦克米伦世纪</w:t>
      </w:r>
    </w:p>
    <w:p>
      <w:r>
        <w:t>作者：（美）娜塔莉·巴比特著；吕明译</w:t>
      </w:r>
    </w:p>
    <w:p>
      <w:r>
        <w:t>出版社：南昌：二十一世纪出版社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不老泉文库  1  不老泉  麦克米伦世纪 评论地址：https://www.jiaokey.com/book/detail/13708450.html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