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书名：时代的变换  互联网构建新世界</w:t>
      </w:r>
    </w:p>
    <w:p>
      <w:r>
        <w:t>作者：徐昊，马斌著</w:t>
      </w:r>
    </w:p>
    <w:p>
      <w:r>
        <w:t>出版社：北京：机械工业出版社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时代的变换  互联网构建新世界 评论地址：https://www.jiaokey.com/book/detail/13708482.html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