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书名：历史绪论  上</w:t>
      </w:r>
    </w:p>
    <w:p>
      <w:r>
        <w:t>作者：（突尼斯）伊本·赫勒敦著；李振中译；朱威烈，葛铁鹰主编</w:t>
      </w:r>
    </w:p>
    <w:p>
      <w:r>
        <w:t>出版社：银川：宁夏人民出版社；黄河出版传媒集团</w:t>
      </w:r>
    </w:p>
    <w:p>
      <w:r>
        <w:t>出版日期：2015.02</w:t>
      </w:r>
    </w:p>
    <w:p>
      <w:r>
        <w:t>总页数：488</w:t>
      </w:r>
    </w:p>
    <w:p>
      <w:r>
        <w:t>更多请访问教客网: www.jiaokey.com</w:t>
      </w:r>
    </w:p>
    <w:p>
      <w:r>
        <w:t>历史绪论  上 评论地址：https://www.jiaokey.com/book/detail/13708489.html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