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书名：鲁兆麟  贾海忠中医传承对谈录</w:t>
      </w:r>
    </w:p>
    <w:p>
      <w:r>
        <w:t>作者：鲁兆麟，贾海忠主编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总页数：189</w:t>
      </w:r>
    </w:p>
    <w:p>
      <w:r>
        <w:t>更多请访问教客网: www.jiaokey.com</w:t>
      </w:r>
    </w:p>
    <w:p>
      <w:r>
        <w:t>鲁兆麟  贾海忠中医传承对谈录 评论地址：https://www.jiaokey.com/book/detail/13708499.html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